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apples    </w:t>
      </w:r>
      <w:r>
        <w:t xml:space="preserve">   autumn    </w:t>
      </w:r>
      <w:r>
        <w:t xml:space="preserve">   brown    </w:t>
      </w:r>
      <w:r>
        <w:t xml:space="preserve">   corn    </w:t>
      </w:r>
      <w:r>
        <w:t xml:space="preserve">   fall    </w:t>
      </w:r>
      <w:r>
        <w:t xml:space="preserve">   harvest    </w:t>
      </w:r>
      <w:r>
        <w:t xml:space="preserve">   leaves    </w:t>
      </w:r>
      <w:r>
        <w:t xml:space="preserve">   orange    </w:t>
      </w:r>
      <w:r>
        <w:t xml:space="preserve">   rake    </w:t>
      </w:r>
      <w:r>
        <w:t xml:space="preserve">   red    </w:t>
      </w:r>
      <w:r>
        <w:t xml:space="preserve">   scarecrow    </w:t>
      </w:r>
      <w:r>
        <w:t xml:space="preserve">   squash    </w:t>
      </w:r>
      <w:r>
        <w:t xml:space="preserve">   squirrel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2021-10-11T01:44:08Z</dcterms:created>
  <dcterms:modified xsi:type="dcterms:W3CDTF">2021-10-11T01:44:08Z</dcterms:modified>
</cp:coreProperties>
</file>