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Vampire-themed chocolate breakfast cereal that is available only around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bad luck if this crosses your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date of October's final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flying mammal that haunts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Holiday that commemorates the union between the Pilgrims and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extremely popular coffee flavor that is often for sale around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thing is spooky, scary, and will send shivers down your SPINE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time a werewolf transforms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often gouge creepy faces into the sides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frightening critter has a creepy smile, a cackling laugh, and flies on a broomstick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creepy individuals decided to dress up for Halloween early, and stalk the streets of our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dish of a Thanksgiving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Autumn season, I like to jump into hug piles of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vampire's 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activity many do in Autumn is navigate a maze made of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most popular hot fruit drink during the chilly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Crossword Puzzle</dc:title>
  <dcterms:created xsi:type="dcterms:W3CDTF">2021-10-11T01:43:57Z</dcterms:created>
  <dcterms:modified xsi:type="dcterms:W3CDTF">2021-10-11T01:43:57Z</dcterms:modified>
</cp:coreProperties>
</file>