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grows on oak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Vegetable with many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Wear this to keep you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tree with a white, papery 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pine trees seed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name for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falls from a tree in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Bundles of 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for leaves on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crisp fruit that comes in red and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can gather fallen leaves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colour can be made from yellow and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happens on the 31st of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Colour of maple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Likes to store and eat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Vegetable that grows in stalks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on the 5th of November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month of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month of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use it for carving or to make a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colours leaves turn in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Spring, Summer, Autumn and Winter are known as the four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reap or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Keeps birds away from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Collection of paths with one entrance, sometimes made out of corn</w:t>
            </w:r>
          </w:p>
        </w:tc>
      </w:tr>
    </w:tbl>
    <w:p>
      <w:pPr>
        <w:pStyle w:val="WordBankMedium"/>
      </w:pPr>
      <w:r>
        <w:t xml:space="preserve">   Pumpkin    </w:t>
      </w:r>
      <w:r>
        <w:t xml:space="preserve">   Corn    </w:t>
      </w:r>
      <w:r>
        <w:t xml:space="preserve">   Leaves    </w:t>
      </w:r>
      <w:r>
        <w:t xml:space="preserve">   Orange    </w:t>
      </w:r>
      <w:r>
        <w:t xml:space="preserve">   Fall    </w:t>
      </w:r>
      <w:r>
        <w:t xml:space="preserve">   Seasons    </w:t>
      </w:r>
      <w:r>
        <w:t xml:space="preserve">   September    </w:t>
      </w:r>
      <w:r>
        <w:t xml:space="preserve">   November    </w:t>
      </w:r>
      <w:r>
        <w:t xml:space="preserve">   Acorns    </w:t>
      </w:r>
      <w:r>
        <w:t xml:space="preserve">   Harvest    </w:t>
      </w:r>
      <w:r>
        <w:t xml:space="preserve">   Rake    </w:t>
      </w:r>
      <w:r>
        <w:t xml:space="preserve">   Scarecrow    </w:t>
      </w:r>
      <w:r>
        <w:t xml:space="preserve">   Squirrel    </w:t>
      </w:r>
      <w:r>
        <w:t xml:space="preserve">   Bales    </w:t>
      </w:r>
      <w:r>
        <w:t xml:space="preserve">   Coat    </w:t>
      </w:r>
      <w:r>
        <w:t xml:space="preserve">   Bonfire Night    </w:t>
      </w:r>
      <w:r>
        <w:t xml:space="preserve">   Halloween    </w:t>
      </w:r>
      <w:r>
        <w:t xml:space="preserve">   Yellow    </w:t>
      </w:r>
      <w:r>
        <w:t xml:space="preserve">   Apple    </w:t>
      </w:r>
      <w:r>
        <w:t xml:space="preserve">   Foliage    </w:t>
      </w:r>
      <w:r>
        <w:t xml:space="preserve">   Red    </w:t>
      </w:r>
      <w:r>
        <w:t xml:space="preserve">   Potato    </w:t>
      </w:r>
      <w:r>
        <w:t xml:space="preserve">   Maze    </w:t>
      </w:r>
      <w:r>
        <w:t xml:space="preserve">   pinecone    </w:t>
      </w:r>
      <w:r>
        <w:t xml:space="preserve">   Birch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Crossword Puzzle</dc:title>
  <dcterms:created xsi:type="dcterms:W3CDTF">2021-11-12T03:37:28Z</dcterms:created>
  <dcterms:modified xsi:type="dcterms:W3CDTF">2021-11-12T03:37:28Z</dcterms:modified>
</cp:coreProperties>
</file>