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tasty yellow vegetable with kernels.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crisp, red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people wear during the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trees look during the autumn.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scare birds away from the corn.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colors leaves turn in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orange squash that people carve faces into.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month of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gathering crops before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that starts in autumn.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 Puzzle</dc:title>
  <dcterms:created xsi:type="dcterms:W3CDTF">2022-08-13T14:11:43Z</dcterms:created>
  <dcterms:modified xsi:type="dcterms:W3CDTF">2022-08-13T14:11:43Z</dcterms:modified>
</cp:coreProperties>
</file>