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Customs that are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Greek Mythology, autumn began when ______ was taken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Big, black, pot witches use to make potions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a myth, can you balance this on its end but only during the 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Trees that do not change their color or lose leaves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come to pass;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Celebrated for founding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hidden or unsuspected danger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"Dig in!"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An argument, or apparent argument, which professes to be decisive of the matter at issue, while in reality it is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Jack O Lanterns were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State that hosted the first U.S. State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word for "Fall"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founding father wanted the national bird to be a turkey instead of the 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Although he was not planting at this time, this American legion is celebrated on his birthday, Sept.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Halloween Festival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making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tourism to New England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name for "Fall"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 "equal night"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a false idea or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fall festival has been going on since 1810 and has only been canceled 24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Macy's Thanksgiving Day Parade featured live animals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Actual founders of America were led by this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Sailed in 1620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Celtic festival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worked as an electrician and helped to set up a of the beer tent at the 1896 Oktoberfest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"season" revolving around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Halloween is 2nd to ________ as the highest grossing commercial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Shakespearean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2012, 88% of American households ate __________ for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Have a ghost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Name of the tribe that celebrated the first Thanksgiving with the Pilgrims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Crossword</dc:title>
  <dcterms:created xsi:type="dcterms:W3CDTF">2021-10-11T01:44:39Z</dcterms:created>
  <dcterms:modified xsi:type="dcterms:W3CDTF">2021-10-11T01:44:39Z</dcterms:modified>
</cp:coreProperties>
</file>