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GHOSTS    </w:t>
      </w:r>
      <w:r>
        <w:t xml:space="preserve">   WITCHCRAFT    </w:t>
      </w:r>
      <w:r>
        <w:t xml:space="preserve">   TREACLE TOFFEE    </w:t>
      </w:r>
      <w:r>
        <w:t xml:space="preserve">   ROCKET    </w:t>
      </w:r>
      <w:r>
        <w:t xml:space="preserve">   JACK O LANTERN    </w:t>
      </w:r>
      <w:r>
        <w:t xml:space="preserve">   CATHERINE WHEEL    </w:t>
      </w:r>
      <w:r>
        <w:t xml:space="preserve">   PARKIN    </w:t>
      </w:r>
      <w:r>
        <w:t xml:space="preserve">   TOFFEE APPLE    </w:t>
      </w:r>
      <w:r>
        <w:t xml:space="preserve">   COULDRON    </w:t>
      </w:r>
      <w:r>
        <w:t xml:space="preserve">   BROOMSTICK    </w:t>
      </w:r>
      <w:r>
        <w:t xml:space="preserve">   DIWALI    </w:t>
      </w:r>
      <w:r>
        <w:t xml:space="preserve">   GOLD    </w:t>
      </w:r>
      <w:r>
        <w:t xml:space="preserve">   BROWN    </w:t>
      </w:r>
      <w:r>
        <w:t xml:space="preserve">   YELLOW    </w:t>
      </w:r>
      <w:r>
        <w:t xml:space="preserve">   PUMPKIN    </w:t>
      </w:r>
      <w:r>
        <w:t xml:space="preserve">   GUNPOWDER PLOT    </w:t>
      </w:r>
      <w:r>
        <w:t xml:space="preserve">   CELEBRATIONS    </w:t>
      </w:r>
      <w:r>
        <w:t xml:space="preserve">   BARETREES    </w:t>
      </w:r>
      <w:r>
        <w:t xml:space="preserve">   CRUNCH    </w:t>
      </w:r>
      <w:r>
        <w:t xml:space="preserve">   COSTUMES    </w:t>
      </w:r>
      <w:r>
        <w:t xml:space="preserve">   DECORATIONS    </w:t>
      </w:r>
      <w:r>
        <w:t xml:space="preserve">   TRICK OR TREAT    </w:t>
      </w:r>
      <w:r>
        <w:t xml:space="preserve">   HALLOWEEN    </w:t>
      </w:r>
      <w:r>
        <w:t xml:space="preserve">   BRANCH    </w:t>
      </w:r>
      <w:r>
        <w:t xml:space="preserve">   ORANGE    </w:t>
      </w:r>
      <w:r>
        <w:t xml:space="preserve">   RED    </w:t>
      </w:r>
      <w:r>
        <w:t xml:space="preserve">   FIREWORKS    </w:t>
      </w:r>
      <w:r>
        <w:t xml:space="preserve">   BONFIRE    </w:t>
      </w:r>
      <w:r>
        <w:t xml:space="preserve">   LEAVES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Days</dc:title>
  <dcterms:created xsi:type="dcterms:W3CDTF">2021-10-11T01:45:10Z</dcterms:created>
  <dcterms:modified xsi:type="dcterms:W3CDTF">2021-10-11T01:45:10Z</dcterms:modified>
</cp:coreProperties>
</file>