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tractor    </w:t>
      </w:r>
      <w:r>
        <w:t xml:space="preserve">   harvest    </w:t>
      </w:r>
      <w:r>
        <w:t xml:space="preserve">   scarecrow    </w:t>
      </w:r>
      <w:r>
        <w:t xml:space="preserve">   cornstalk    </w:t>
      </w:r>
      <w:r>
        <w:t xml:space="preserve">   mums    </w:t>
      </w:r>
      <w:r>
        <w:t xml:space="preserve">   pie    </w:t>
      </w:r>
      <w:r>
        <w:t xml:space="preserve">   adventure    </w:t>
      </w:r>
      <w:r>
        <w:t xml:space="preserve">   campfire    </w:t>
      </w:r>
      <w:r>
        <w:t xml:space="preserve">   blustery    </w:t>
      </w:r>
      <w:r>
        <w:t xml:space="preserve">   turkey    </w:t>
      </w:r>
      <w:r>
        <w:t xml:space="preserve">   squash    </w:t>
      </w:r>
      <w:r>
        <w:t xml:space="preserve">   raking    </w:t>
      </w:r>
      <w:r>
        <w:t xml:space="preserve">   acorn    </w:t>
      </w:r>
      <w:r>
        <w:t xml:space="preserve">   yellow    </w:t>
      </w:r>
      <w:r>
        <w:t xml:space="preserve">   orange    </w:t>
      </w:r>
      <w:r>
        <w:t xml:space="preserve">   crisp    </w:t>
      </w:r>
      <w:r>
        <w:t xml:space="preserve">   walks    </w:t>
      </w:r>
      <w:r>
        <w:t xml:space="preserve">   brisk    </w:t>
      </w:r>
      <w:r>
        <w:t xml:space="preserve">   jacket    </w:t>
      </w:r>
      <w:r>
        <w:t xml:space="preserve">   boots    </w:t>
      </w:r>
      <w:r>
        <w:t xml:space="preserve">   muddy    </w:t>
      </w:r>
      <w:r>
        <w:t xml:space="preserve">   halloween    </w:t>
      </w:r>
      <w:r>
        <w:t xml:space="preserve">   autumn    </w:t>
      </w:r>
      <w:r>
        <w:t xml:space="preserve">   thanksgiving    </w:t>
      </w:r>
      <w:r>
        <w:t xml:space="preserve">   wind    </w:t>
      </w:r>
      <w:r>
        <w:t xml:space="preserve">   frost    </w:t>
      </w:r>
      <w:r>
        <w:t xml:space="preserve">   leaves    </w:t>
      </w:r>
      <w:r>
        <w:t xml:space="preserve">   spice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Days</dc:title>
  <dcterms:created xsi:type="dcterms:W3CDTF">2021-10-21T03:42:36Z</dcterms:created>
  <dcterms:modified xsi:type="dcterms:W3CDTF">2021-10-21T03:42:36Z</dcterms:modified>
</cp:coreProperties>
</file>