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 (Fall)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holidays    </w:t>
      </w:r>
      <w:r>
        <w:t xml:space="preserve">   brown    </w:t>
      </w:r>
      <w:r>
        <w:t xml:space="preserve">   candy    </w:t>
      </w:r>
      <w:r>
        <w:t xml:space="preserve">   cold    </w:t>
      </w:r>
      <w:r>
        <w:t xml:space="preserve">   carving    </w:t>
      </w:r>
      <w:r>
        <w:t xml:space="preserve">   colorful    </w:t>
      </w:r>
      <w:r>
        <w:t xml:space="preserve">   red    </w:t>
      </w:r>
      <w:r>
        <w:t xml:space="preserve">   orange    </w:t>
      </w:r>
      <w:r>
        <w:t xml:space="preserve">   black    </w:t>
      </w:r>
      <w:r>
        <w:t xml:space="preserve">   scarecrows    </w:t>
      </w:r>
      <w:r>
        <w:t xml:space="preserve">   decorations    </w:t>
      </w:r>
      <w:r>
        <w:t xml:space="preserve">   turkey    </w:t>
      </w:r>
      <w:r>
        <w:t xml:space="preserve">   treat    </w:t>
      </w:r>
      <w:r>
        <w:t xml:space="preserve">   trick    </w:t>
      </w:r>
      <w:r>
        <w:t xml:space="preserve">   Leaves    </w:t>
      </w:r>
      <w:r>
        <w:t xml:space="preserve">   thanksgiving    </w:t>
      </w:r>
      <w:r>
        <w:t xml:space="preserve">   festival    </w:t>
      </w:r>
      <w:r>
        <w:t xml:space="preserve">   Pumpkins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(Fall)</dc:title>
  <dcterms:created xsi:type="dcterms:W3CDTF">2021-10-11T01:45:10Z</dcterms:created>
  <dcterms:modified xsi:type="dcterms:W3CDTF">2021-10-11T01:45:10Z</dcterms:modified>
</cp:coreProperties>
</file>