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Autumn Fruit And Vegetables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ingredient in lip balm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on a stork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grown in a bean like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opposite of lemon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common in 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looks like an orange from the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red and juicey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associated with rabbits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sauce and ketchup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common citrus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apparently very disgusting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national symbol of New Zealand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beer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brand of suncreen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grows on a vine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sour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nashi?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also known as a pepper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 Fruit And Vegetables</dc:title>
  <dcterms:created xsi:type="dcterms:W3CDTF">2021-10-11T01:44:31Z</dcterms:created>
  <dcterms:modified xsi:type="dcterms:W3CDTF">2021-10-11T01:44:31Z</dcterms:modified>
</cp:coreProperties>
</file>