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Is Here....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JACKETS    </w:t>
      </w:r>
      <w:r>
        <w:t xml:space="preserve">   APPLES    </w:t>
      </w:r>
      <w:r>
        <w:t xml:space="preserve">   WEATHER    </w:t>
      </w:r>
      <w:r>
        <w:t xml:space="preserve">   CHILLY    </w:t>
      </w:r>
      <w:r>
        <w:t xml:space="preserve">   SOCCER    </w:t>
      </w:r>
      <w:r>
        <w:t xml:space="preserve">   FOOTBALL    </w:t>
      </w:r>
      <w:r>
        <w:t xml:space="preserve">   SPORTS    </w:t>
      </w:r>
      <w:r>
        <w:t xml:space="preserve">   CRISP    </w:t>
      </w:r>
      <w:r>
        <w:t xml:space="preserve">   LEAVES    </w:t>
      </w:r>
      <w:r>
        <w:t xml:space="preserve">   YELLOW    </w:t>
      </w:r>
      <w:r>
        <w:t xml:space="preserve">   RED    </w:t>
      </w:r>
      <w:r>
        <w:t xml:space="preserve">   ORANGE    </w:t>
      </w:r>
      <w:r>
        <w:t xml:space="preserve">   PUMPKIN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Is Here....</dc:title>
  <dcterms:created xsi:type="dcterms:W3CDTF">2021-10-11T01:44:10Z</dcterms:created>
  <dcterms:modified xsi:type="dcterms:W3CDTF">2021-10-11T01:44:10Z</dcterms:modified>
</cp:coreProperties>
</file>