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autumn    </w:t>
      </w:r>
      <w:r>
        <w:t xml:space="preserve">   carve    </w:t>
      </w:r>
      <w:r>
        <w:t xml:space="preserve">   boo    </w:t>
      </w:r>
      <w:r>
        <w:t xml:space="preserve">   Thanksgiving    </w:t>
      </w:r>
      <w:r>
        <w:t xml:space="preserve">   pies    </w:t>
      </w:r>
      <w:r>
        <w:t xml:space="preserve">   rake    </w:t>
      </w:r>
      <w:r>
        <w:t xml:space="preserve">   trees    </w:t>
      </w:r>
      <w:r>
        <w:t xml:space="preserve">   leaves    </w:t>
      </w:r>
      <w:r>
        <w:t xml:space="preserve">   apples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Pops</dc:title>
  <dcterms:created xsi:type="dcterms:W3CDTF">2021-10-11T01:45:01Z</dcterms:created>
  <dcterms:modified xsi:type="dcterms:W3CDTF">2021-10-11T01:45:01Z</dcterms:modified>
</cp:coreProperties>
</file>