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 Science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 in which light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body which collects light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created when the light is blocked by an opaque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does this when it bounces off an object like a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flightless bird found in colder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transparent material which can bend (refract)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group which includes pines and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Tall, slender trees found around RJS and surrounding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living things do this as they get bigger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vertebrate animal group which includes toads and newts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curved piece of glass or plastic which bends light and can magnify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Scaly, mostly land-based vertabrate animals (R . . . . . . 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Oak trees grow these cupped nuts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plant group includes the simplest plants of all, which are often slimy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a place where light is emitted or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image which causes a trick of the eyes is an 'optical . . . . . . . .'?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Almost all mammals have this on their 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Science Crossword Quiz</dc:title>
  <dcterms:created xsi:type="dcterms:W3CDTF">2021-10-11T01:45:19Z</dcterms:created>
  <dcterms:modified xsi:type="dcterms:W3CDTF">2021-10-11T01:45:19Z</dcterms:modified>
</cp:coreProperties>
</file>