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APPLES    </w:t>
      </w:r>
      <w:r>
        <w:t xml:space="preserve">   BROWN    </w:t>
      </w:r>
      <w:r>
        <w:t xml:space="preserve">   CAMOUFLAGE    </w:t>
      </w:r>
      <w:r>
        <w:t xml:space="preserve">   CORNFIELDS    </w:t>
      </w:r>
      <w:r>
        <w:t xml:space="preserve">   DEER    </w:t>
      </w:r>
      <w:r>
        <w:t xml:space="preserve">   FALLINGLEAVES    </w:t>
      </w:r>
      <w:r>
        <w:t xml:space="preserve">   FOOTBALL    </w:t>
      </w:r>
      <w:r>
        <w:t xml:space="preserve">   FROST    </w:t>
      </w:r>
      <w:r>
        <w:t xml:space="preserve">   GOLDENGRASS    </w:t>
      </w:r>
      <w:r>
        <w:t xml:space="preserve">   HAYRIDES    </w:t>
      </w:r>
      <w:r>
        <w:t xml:space="preserve">   HUNTERS    </w:t>
      </w:r>
      <w:r>
        <w:t xml:space="preserve">   ORANGE    </w:t>
      </w:r>
      <w:r>
        <w:t xml:space="preserve">   PUMPKINS    </w:t>
      </w:r>
      <w:r>
        <w:t xml:space="preserve">   SCHOOLBUS    </w:t>
      </w:r>
      <w:r>
        <w:t xml:space="preserve">   SOYBEANHARVEST    </w:t>
      </w:r>
      <w:r>
        <w:t xml:space="preserve">   SQUIRRELS    </w:t>
      </w:r>
      <w:r>
        <w:t xml:space="preserve">   STREETLIGHTS    </w:t>
      </w:r>
      <w:r>
        <w:t xml:space="preserve">   SWEATERS    </w:t>
      </w:r>
      <w:r>
        <w:t xml:space="preserve">   WALNUTS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Sights</dc:title>
  <dcterms:created xsi:type="dcterms:W3CDTF">2021-10-11T01:43:36Z</dcterms:created>
  <dcterms:modified xsi:type="dcterms:W3CDTF">2021-10-11T01:43:36Z</dcterms:modified>
</cp:coreProperties>
</file>