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Term 1 - Literacy Task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punctuation used at the end of an interrogative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punctuation used to separate words, phrases or clauses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pronounced the same as another word but differs in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independent clauses are incorrectly joined together by a comma.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punctuation used at the end of an exclamatory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punctuation used to show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that is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that is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punctuation used after a declarative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that is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punctuation that can be used to join two main clauses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 1 - Literacy Task Revision</dc:title>
  <dcterms:created xsi:type="dcterms:W3CDTF">2022-09-03T16:54:50Z</dcterms:created>
  <dcterms:modified xsi:type="dcterms:W3CDTF">2022-09-03T16:54:50Z</dcterms:modified>
</cp:coreProperties>
</file>