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autumn    </w:t>
      </w:r>
      <w:r>
        <w:t xml:space="preserve">   tree    </w:t>
      </w:r>
      <w:r>
        <w:t xml:space="preserve">   bag    </w:t>
      </w:r>
      <w:r>
        <w:t xml:space="preserve">   coat    </w:t>
      </w:r>
      <w:r>
        <w:t xml:space="preserve">   orange    </w:t>
      </w:r>
      <w:r>
        <w:t xml:space="preserve">   squirrel    </w:t>
      </w:r>
      <w:r>
        <w:t xml:space="preserve">   hat    </w:t>
      </w:r>
      <w:r>
        <w:t xml:space="preserve">   boots    </w:t>
      </w:r>
      <w:r>
        <w:t xml:space="preserve">   conker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Walk</dc:title>
  <dcterms:created xsi:type="dcterms:W3CDTF">2021-10-11T01:43:37Z</dcterms:created>
  <dcterms:modified xsi:type="dcterms:W3CDTF">2021-10-11T01:43:37Z</dcterms:modified>
</cp:coreProperties>
</file>