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GLOVES    </w:t>
      </w:r>
      <w:r>
        <w:t xml:space="preserve">   ORANGE    </w:t>
      </w:r>
      <w:r>
        <w:t xml:space="preserve">   BAG    </w:t>
      </w:r>
      <w:r>
        <w:t xml:space="preserve">   SQUIRREL    </w:t>
      </w:r>
      <w:r>
        <w:t xml:space="preserve">   CONKER    </w:t>
      </w:r>
      <w:r>
        <w:t xml:space="preserve">   BOOTS    </w:t>
      </w:r>
      <w:r>
        <w:t xml:space="preserve">   HAT    </w:t>
      </w:r>
      <w:r>
        <w:t xml:space="preserve">   COAT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Walk</dc:title>
  <dcterms:created xsi:type="dcterms:W3CDTF">2021-10-11T01:43:38Z</dcterms:created>
  <dcterms:modified xsi:type="dcterms:W3CDTF">2021-10-11T01:43:38Z</dcterms:modified>
</cp:coreProperties>
</file>