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Autumn, Week 1: 'gue' and 'que'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dialogue    </w:t>
      </w:r>
      <w:r>
        <w:t xml:space="preserve">   monologue    </w:t>
      </w:r>
      <w:r>
        <w:t xml:space="preserve">   critique    </w:t>
      </w:r>
      <w:r>
        <w:t xml:space="preserve">   brusque    </w:t>
      </w:r>
      <w:r>
        <w:t xml:space="preserve">   technique    </w:t>
      </w:r>
      <w:r>
        <w:t xml:space="preserve">   colleague    </w:t>
      </w:r>
      <w:r>
        <w:t xml:space="preserve">   catalogue    </w:t>
      </w:r>
      <w:r>
        <w:t xml:space="preserve">   mosque    </w:t>
      </w:r>
      <w:r>
        <w:t xml:space="preserve">   cheque    </w:t>
      </w:r>
      <w:r>
        <w:t xml:space="preserve">   antique    </w:t>
      </w:r>
      <w:r>
        <w:t xml:space="preserve">   unique    </w:t>
      </w:r>
      <w:r>
        <w:t xml:space="preserve">   prologue    </w:t>
      </w:r>
      <w:r>
        <w:t xml:space="preserve">   fatigue    </w:t>
      </w:r>
      <w:r>
        <w:t xml:space="preserve">   intrigue    </w:t>
      </w:r>
      <w:r>
        <w:t xml:space="preserve">   morgue    </w:t>
      </w:r>
      <w:r>
        <w:t xml:space="preserve">   tongue    </w:t>
      </w:r>
      <w:r>
        <w:t xml:space="preserve">  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Autumn, Week 1: 'gue' and 'que'</dc:title>
  <dcterms:created xsi:type="dcterms:W3CDTF">2021-10-11T01:45:23Z</dcterms:created>
  <dcterms:modified xsi:type="dcterms:W3CDTF">2021-10-11T01:45:23Z</dcterms:modified>
</cp:coreProperties>
</file>