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&amp;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blanket    </w:t>
      </w:r>
      <w:r>
        <w:t xml:space="preserve">   carpet    </w:t>
      </w:r>
      <w:r>
        <w:t xml:space="preserve">   cold    </w:t>
      </w:r>
      <w:r>
        <w:t xml:space="preserve">   condensation    </w:t>
      </w:r>
      <w:r>
        <w:t xml:space="preserve">   damp    </w:t>
      </w:r>
      <w:r>
        <w:t xml:space="preserve">   doubleglazing    </w:t>
      </w:r>
      <w:r>
        <w:t xml:space="preserve">   draftstopper    </w:t>
      </w:r>
      <w:r>
        <w:t xml:space="preserve">   dryer    </w:t>
      </w:r>
      <w:r>
        <w:t xml:space="preserve">   fireplace    </w:t>
      </w:r>
      <w:r>
        <w:t xml:space="preserve">   frost    </w:t>
      </w:r>
      <w:r>
        <w:t xml:space="preserve">   gumboots    </w:t>
      </w:r>
      <w:r>
        <w:t xml:space="preserve">   heater    </w:t>
      </w:r>
      <w:r>
        <w:t xml:space="preserve">   heating    </w:t>
      </w:r>
      <w:r>
        <w:t xml:space="preserve">   heatpump    </w:t>
      </w:r>
      <w:r>
        <w:t xml:space="preserve">   insulation    </w:t>
      </w:r>
      <w:r>
        <w:t xml:space="preserve">   leaves    </w:t>
      </w:r>
      <w:r>
        <w:t xml:space="preserve">   lighting    </w:t>
      </w:r>
      <w:r>
        <w:t xml:space="preserve">   rain    </w:t>
      </w:r>
      <w:r>
        <w:t xml:space="preserve">   rug    </w:t>
      </w:r>
      <w:r>
        <w:t xml:space="preserve">   snow    </w:t>
      </w:r>
      <w:r>
        <w:t xml:space="preserve">   socks    </w:t>
      </w:r>
      <w:r>
        <w:t xml:space="preserve">   soup    </w:t>
      </w:r>
      <w:r>
        <w:t xml:space="preserve">   sunshine    </w:t>
      </w:r>
      <w:r>
        <w:t xml:space="preserve">   thermals    </w:t>
      </w:r>
      <w:r>
        <w:t xml:space="preserve">   towelrail    </w:t>
      </w:r>
      <w:r>
        <w:t xml:space="preserve">   umbrella    </w:t>
      </w:r>
      <w:r>
        <w:t xml:space="preserve">   warm    </w:t>
      </w:r>
      <w:r>
        <w:t xml:space="preserve">   weather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&amp; Winter</dc:title>
  <dcterms:created xsi:type="dcterms:W3CDTF">2021-10-11T01:44:22Z</dcterms:created>
  <dcterms:modified xsi:type="dcterms:W3CDTF">2021-10-11T01:44:22Z</dcterms:modified>
</cp:coreProperties>
</file>