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Word Scramble</w:t>
      </w:r>
    </w:p>
    <w:p>
      <w:pPr>
        <w:pStyle w:val="Questions"/>
      </w:pPr>
      <w:r>
        <w:t xml:space="preserve">1. MNIPUKP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TNAUUM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KEAR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EFAL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URYEKT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ALFOOLBT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LAEPM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PAPLE DERIC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EBERZE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SOFRT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WCRCSEOAR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CAJKTE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RFIEBNO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CONR MAZE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PEALP EPI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HQSUSA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Word Scramble</dc:title>
  <dcterms:created xsi:type="dcterms:W3CDTF">2021-10-11T01:44:56Z</dcterms:created>
  <dcterms:modified xsi:type="dcterms:W3CDTF">2021-10-11T01:44:56Z</dcterms:modified>
</cp:coreProperties>
</file>