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Word Scramble</w:t>
      </w:r>
    </w:p>
    <w:p>
      <w:pPr>
        <w:pStyle w:val="Questions"/>
      </w:pPr>
      <w:r>
        <w:t xml:space="preserve">1. MNIKUPP TAPCH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ALLF VSEALE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EPLPA IREDC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LOOC ETWEARH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AOCRNS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DNNAII CRNO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NCRO STSKAL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IFERONB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TUNAUM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LFLA ITSSLAVFE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NGKIAR SVLEEA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CWCSRRAOE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SARHDEYI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RESTEASW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BFTALOOL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RCON MZAE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PAPLE BBIONGB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POSU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EOKOTFBTSER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CARLAME SPLAEP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MRBSEPTEE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 Scramble</dc:title>
  <dcterms:created xsi:type="dcterms:W3CDTF">2021-10-11T01:45:11Z</dcterms:created>
  <dcterms:modified xsi:type="dcterms:W3CDTF">2021-10-11T01:45:11Z</dcterms:modified>
</cp:coreProperties>
</file>