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 Word Scramble</w:t>
      </w:r>
    </w:p>
    <w:p>
      <w:pPr>
        <w:pStyle w:val="Questions"/>
      </w:pPr>
      <w:r>
        <w:t xml:space="preserve">1. AYH BEAL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LSAVEE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TESRE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MPINPUK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ASATCHYK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COOBETR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OEEBVMNR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CBKA OT HLCOSO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RCNSAO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CODL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EAFL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AKER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AIRN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OESNAS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SKEM RFSTI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Word Scramble</dc:title>
  <dcterms:created xsi:type="dcterms:W3CDTF">2021-10-11T01:45:19Z</dcterms:created>
  <dcterms:modified xsi:type="dcterms:W3CDTF">2021-10-11T01:45:19Z</dcterms:modified>
</cp:coreProperties>
</file>