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Scramble</w:t>
      </w:r>
    </w:p>
    <w:p>
      <w:pPr>
        <w:pStyle w:val="Questions"/>
      </w:pPr>
      <w:r>
        <w:t xml:space="preserve">1. NTMUUA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PTEERBMSE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RBTOOEC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LLCYHI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EAVSHTR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EDR VSAELE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CEALR YKS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NOTOYHP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ORNAOM NTU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LFUL OOMN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BRBTAI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Scramble</dc:title>
  <dcterms:created xsi:type="dcterms:W3CDTF">2021-10-11T01:44:21Z</dcterms:created>
  <dcterms:modified xsi:type="dcterms:W3CDTF">2021-10-11T01:44:21Z</dcterms:modified>
</cp:coreProperties>
</file>