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Mums    </w:t>
      </w:r>
      <w:r>
        <w:t xml:space="preserve">   Red    </w:t>
      </w:r>
      <w:r>
        <w:t xml:space="preserve">   Orange    </w:t>
      </w:r>
      <w:r>
        <w:t xml:space="preserve">   Yellow    </w:t>
      </w:r>
      <w:r>
        <w:t xml:space="preserve">   Cornucopia    </w:t>
      </w:r>
      <w:r>
        <w:t xml:space="preserve">   Homemade Soup    </w:t>
      </w:r>
      <w:r>
        <w:t xml:space="preserve">   Change    </w:t>
      </w:r>
      <w:r>
        <w:t xml:space="preserve">   Sweater    </w:t>
      </w:r>
      <w:r>
        <w:t xml:space="preserve">   First Snowfall    </w:t>
      </w:r>
      <w:r>
        <w:t xml:space="preserve">   Crisp    </w:t>
      </w:r>
      <w:r>
        <w:t xml:space="preserve">   Leaves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Word Search</dc:title>
  <dcterms:created xsi:type="dcterms:W3CDTF">2021-10-11T01:44:53Z</dcterms:created>
  <dcterms:modified xsi:type="dcterms:W3CDTF">2021-10-11T01:44:53Z</dcterms:modified>
</cp:coreProperties>
</file>