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red    </w:t>
      </w:r>
      <w:r>
        <w:t xml:space="preserve">   hot chocolate    </w:t>
      </w:r>
      <w:r>
        <w:t xml:space="preserve">   cider    </w:t>
      </w:r>
      <w:r>
        <w:t xml:space="preserve">   apple    </w:t>
      </w:r>
      <w:r>
        <w:t xml:space="preserve">   candy    </w:t>
      </w:r>
      <w:r>
        <w:t xml:space="preserve">   corn    </w:t>
      </w:r>
      <w:r>
        <w:t xml:space="preserve">   squirrel    </w:t>
      </w:r>
      <w:r>
        <w:t xml:space="preserve">   pumpkin    </w:t>
      </w:r>
      <w:r>
        <w:t xml:space="preserve">   leaf    </w:t>
      </w:r>
      <w:r>
        <w:t xml:space="preserve">   maple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2021-10-11T01:45:17Z</dcterms:created>
  <dcterms:modified xsi:type="dcterms:W3CDTF">2021-10-11T01:45:17Z</dcterms:modified>
</cp:coreProperties>
</file>