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bushel    </w:t>
      </w:r>
      <w:r>
        <w:t xml:space="preserve">   pies    </w:t>
      </w:r>
      <w:r>
        <w:t xml:space="preserve">   harvest    </w:t>
      </w:r>
      <w:r>
        <w:t xml:space="preserve">   acorn    </w:t>
      </w:r>
      <w:r>
        <w:t xml:space="preserve">   rake    </w:t>
      </w:r>
      <w:r>
        <w:t xml:space="preserve">   leaves    </w:t>
      </w:r>
      <w:r>
        <w:t xml:space="preserve">   sunflower    </w:t>
      </w:r>
      <w:r>
        <w:t xml:space="preserve">   sweater    </w:t>
      </w:r>
      <w:r>
        <w:t xml:space="preserve">   fall    </w:t>
      </w:r>
      <w:r>
        <w:t xml:space="preserve">   cornstalk    </w:t>
      </w:r>
      <w:r>
        <w:t xml:space="preserve">   apples    </w:t>
      </w:r>
      <w:r>
        <w:t xml:space="preserve">   summer    </w:t>
      </w:r>
      <w:r>
        <w:t xml:space="preserve">   autumn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2021-10-11T01:45:26Z</dcterms:created>
  <dcterms:modified xsi:type="dcterms:W3CDTF">2021-10-11T01:45:26Z</dcterms:modified>
</cp:coreProperties>
</file>