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moonlit    </w:t>
      </w:r>
      <w:r>
        <w:t xml:space="preserve">   colorful    </w:t>
      </w:r>
      <w:r>
        <w:t xml:space="preserve">   windy    </w:t>
      </w:r>
      <w:r>
        <w:t xml:space="preserve">   flannel    </w:t>
      </w:r>
      <w:r>
        <w:t xml:space="preserve">   harvested    </w:t>
      </w:r>
      <w:r>
        <w:t xml:space="preserve">   seasonal    </w:t>
      </w:r>
      <w:r>
        <w:t xml:space="preserve">   jazza junction    </w:t>
      </w:r>
      <w:r>
        <w:t xml:space="preserve">   cozy    </w:t>
      </w:r>
      <w:r>
        <w:t xml:space="preserve">   brisk    </w:t>
      </w:r>
      <w:r>
        <w:t xml:space="preserve">   relaxing    </w:t>
      </w:r>
      <w:r>
        <w:t xml:space="preserve">   fallen    </w:t>
      </w:r>
      <w:r>
        <w:t xml:space="preserve">   leaves    </w:t>
      </w:r>
      <w:r>
        <w:t xml:space="preserve">   amber    </w:t>
      </w:r>
      <w:r>
        <w:t xml:space="preserve">   fire side    </w:t>
      </w:r>
      <w:r>
        <w:t xml:space="preserve">   cup of tea    </w:t>
      </w:r>
      <w:r>
        <w:t xml:space="preserve">   coffee    </w:t>
      </w:r>
      <w:r>
        <w:t xml:space="preserve">   band    </w:t>
      </w:r>
      <w:r>
        <w:t xml:space="preserve">   pumpkin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Word Search </dc:title>
  <dcterms:created xsi:type="dcterms:W3CDTF">2021-10-11T01:43:56Z</dcterms:created>
  <dcterms:modified xsi:type="dcterms:W3CDTF">2021-10-11T01:43:56Z</dcterms:modified>
</cp:coreProperties>
</file>