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Smores    </w:t>
      </w:r>
      <w:r>
        <w:t xml:space="preserve">   Boots    </w:t>
      </w:r>
      <w:r>
        <w:t xml:space="preserve">   Hot Cocoa    </w:t>
      </w:r>
      <w:r>
        <w:t xml:space="preserve">   Dessert    </w:t>
      </w:r>
      <w:r>
        <w:t xml:space="preserve">   Indians    </w:t>
      </w:r>
      <w:r>
        <w:t xml:space="preserve">   Pilgrims    </w:t>
      </w:r>
      <w:r>
        <w:t xml:space="preserve">   Pumpkin Patch    </w:t>
      </w:r>
      <w:r>
        <w:t xml:space="preserve">   Family    </w:t>
      </w:r>
      <w:r>
        <w:t xml:space="preserve">   Feast    </w:t>
      </w:r>
      <w:r>
        <w:t xml:space="preserve">   Turkey    </w:t>
      </w:r>
      <w:r>
        <w:t xml:space="preserve">   Thanksgiving    </w:t>
      </w:r>
      <w:r>
        <w:t xml:space="preserve">   Scarf    </w:t>
      </w:r>
      <w:r>
        <w:t xml:space="preserve">   Candy    </w:t>
      </w:r>
      <w:r>
        <w:t xml:space="preserve">   Corn    </w:t>
      </w:r>
      <w:r>
        <w:t xml:space="preserve">   Corn maze    </w:t>
      </w:r>
      <w:r>
        <w:t xml:space="preserve">   Football    </w:t>
      </w:r>
      <w:r>
        <w:t xml:space="preserve">   Quilt    </w:t>
      </w:r>
      <w:r>
        <w:t xml:space="preserve">   Scarecrow    </w:t>
      </w:r>
      <w:r>
        <w:t xml:space="preserve">   Bonfire    </w:t>
      </w:r>
      <w:r>
        <w:t xml:space="preserve">   Hayrides    </w:t>
      </w:r>
      <w:r>
        <w:t xml:space="preserve">   Acorn    </w:t>
      </w:r>
      <w:r>
        <w:t xml:space="preserve">   Apples    </w:t>
      </w:r>
      <w:r>
        <w:t xml:space="preserve">   Harvest    </w:t>
      </w:r>
      <w:r>
        <w:t xml:space="preserve">   Leaves    </w:t>
      </w:r>
      <w:r>
        <w:t xml:space="preserve">   Halloween    </w:t>
      </w:r>
      <w:r>
        <w:t xml:space="preserve">   Sweaters    </w:t>
      </w:r>
      <w:r>
        <w:t xml:space="preserve">   Pumpkin    </w:t>
      </w:r>
      <w:r>
        <w:t xml:space="preserve">   Autumn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2021-10-11T01:44:01Z</dcterms:created>
  <dcterms:modified xsi:type="dcterms:W3CDTF">2021-10-11T01:44:01Z</dcterms:modified>
</cp:coreProperties>
</file>