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fall    </w:t>
      </w:r>
      <w:r>
        <w:t xml:space="preserve">   October    </w:t>
      </w:r>
      <w:r>
        <w:t xml:space="preserve">   costumes    </w:t>
      </w:r>
      <w:r>
        <w:t xml:space="preserve">   halloween    </w:t>
      </w:r>
      <w:r>
        <w:t xml:space="preserve">   snow    </w:t>
      </w:r>
      <w:r>
        <w:t xml:space="preserve">   squirrels    </w:t>
      </w:r>
      <w:r>
        <w:t xml:space="preserve">   raking leaves    </w:t>
      </w:r>
      <w:r>
        <w:t xml:space="preserve">   pumpkins    </w:t>
      </w:r>
      <w:r>
        <w:t xml:space="preserve">   hunting    </w:t>
      </w:r>
      <w:r>
        <w:t xml:space="preserve">   homecoming    </w:t>
      </w:r>
      <w:r>
        <w:t xml:space="preserve">   holidays    </w:t>
      </w:r>
      <w:r>
        <w:t xml:space="preserve">   harvest    </w:t>
      </w:r>
      <w:r>
        <w:t xml:space="preserve">   frost    </w:t>
      </w:r>
      <w:r>
        <w:t xml:space="preserve">   football games    </w:t>
      </w:r>
      <w:r>
        <w:t xml:space="preserve">   decorations    </w:t>
      </w:r>
      <w:r>
        <w:t xml:space="preserve">   colorful leaves    </w:t>
      </w:r>
      <w:r>
        <w:t xml:space="preserve">   Baking    </w:t>
      </w:r>
      <w:r>
        <w:t xml:space="preserve">   Apple cider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2021-10-11T01:44:06Z</dcterms:created>
  <dcterms:modified xsi:type="dcterms:W3CDTF">2021-10-11T01:44:06Z</dcterms:modified>
</cp:coreProperties>
</file>