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costumes    </w:t>
      </w:r>
      <w:r>
        <w:t xml:space="preserve">   ghost    </w:t>
      </w:r>
      <w:r>
        <w:t xml:space="preserve">   haunted house    </w:t>
      </w:r>
      <w:r>
        <w:t xml:space="preserve">   candy corn    </w:t>
      </w:r>
      <w:r>
        <w:t xml:space="preserve">   headless horsemen    </w:t>
      </w:r>
      <w:r>
        <w:t xml:space="preserve">   thanksgiving    </w:t>
      </w:r>
      <w:r>
        <w:t xml:space="preserve">   halloween    </w:t>
      </w:r>
      <w:r>
        <w:t xml:space="preserve">   turkey    </w:t>
      </w:r>
      <w:r>
        <w:t xml:space="preserve">   bat    </w:t>
      </w:r>
      <w:r>
        <w:t xml:space="preserve">   blood    </w:t>
      </w:r>
      <w:r>
        <w:t xml:space="preserve">   stuffing    </w:t>
      </w:r>
      <w:r>
        <w:t xml:space="preserve">   dracula    </w:t>
      </w:r>
      <w:r>
        <w:t xml:space="preserve">   witch    </w:t>
      </w:r>
      <w:r>
        <w:t xml:space="preserve">   pilgrim    </w:t>
      </w:r>
      <w:r>
        <w:t xml:space="preserve">   apple pie    </w:t>
      </w:r>
      <w:r>
        <w:t xml:space="preserve">   chill    </w:t>
      </w:r>
      <w:r>
        <w:t xml:space="preserve">   trick or treat    </w:t>
      </w:r>
      <w:r>
        <w:t xml:space="preserve">   pie    </w:t>
      </w:r>
      <w:r>
        <w:t xml:space="preserve">   pumpkin    </w:t>
      </w:r>
      <w:r>
        <w:t xml:space="preserve">   spooky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Word Search</dc:title>
  <dcterms:created xsi:type="dcterms:W3CDTF">2021-10-11T01:44:13Z</dcterms:created>
  <dcterms:modified xsi:type="dcterms:W3CDTF">2021-10-11T01:44:13Z</dcterms:modified>
</cp:coreProperties>
</file>