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cider    </w:t>
      </w:r>
      <w:r>
        <w:t xml:space="preserve">   sweaters    </w:t>
      </w:r>
      <w:r>
        <w:t xml:space="preserve">   thanksgiving    </w:t>
      </w:r>
      <w:r>
        <w:t xml:space="preserve">   haunted    </w:t>
      </w:r>
      <w:r>
        <w:t xml:space="preserve">   scarecrow    </w:t>
      </w:r>
      <w:r>
        <w:t xml:space="preserve">   foliage    </w:t>
      </w:r>
      <w:r>
        <w:t xml:space="preserve">   candy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</dc:title>
  <dcterms:created xsi:type="dcterms:W3CDTF">2021-10-11T01:44:31Z</dcterms:created>
  <dcterms:modified xsi:type="dcterms:W3CDTF">2021-10-11T01:44:31Z</dcterms:modified>
</cp:coreProperties>
</file>