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Acorn    </w:t>
      </w:r>
      <w:r>
        <w:t xml:space="preserve">   Apples    </w:t>
      </w:r>
      <w:r>
        <w:t xml:space="preserve">   Autumn    </w:t>
      </w:r>
      <w:r>
        <w:t xml:space="preserve">   Brown    </w:t>
      </w:r>
      <w:r>
        <w:t xml:space="preserve">   Cider    </w:t>
      </w:r>
      <w:r>
        <w:t xml:space="preserve">   Corn    </w:t>
      </w:r>
      <w:r>
        <w:t xml:space="preserve">   Fall    </w:t>
      </w:r>
      <w:r>
        <w:t xml:space="preserve">   Halloween    </w:t>
      </w:r>
      <w:r>
        <w:t xml:space="preserve">   Harvest    </w:t>
      </w:r>
      <w:r>
        <w:t xml:space="preserve">   Leaves    </w:t>
      </w:r>
      <w:r>
        <w:t xml:space="preserve">   November    </w:t>
      </w:r>
      <w:r>
        <w:t xml:space="preserve">   October    </w:t>
      </w:r>
      <w:r>
        <w:t xml:space="preserve">   Orange    </w:t>
      </w:r>
      <w:r>
        <w:t xml:space="preserve">   Pie    </w:t>
      </w:r>
      <w:r>
        <w:t xml:space="preserve">   Potatoes    </w:t>
      </w:r>
      <w:r>
        <w:t xml:space="preserve">   Pumpkin    </w:t>
      </w:r>
      <w:r>
        <w:t xml:space="preserve">   Rake    </w:t>
      </w:r>
      <w:r>
        <w:t xml:space="preserve">   Red    </w:t>
      </w:r>
      <w:r>
        <w:t xml:space="preserve">   September    </w:t>
      </w:r>
      <w:r>
        <w:t xml:space="preserve">   Thanksgiving    </w:t>
      </w:r>
      <w:r>
        <w:t xml:space="preserve">   Turkey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Word Search</dc:title>
  <dcterms:created xsi:type="dcterms:W3CDTF">2021-10-11T01:44:39Z</dcterms:created>
  <dcterms:modified xsi:type="dcterms:W3CDTF">2021-10-11T01:44:39Z</dcterms:modified>
</cp:coreProperties>
</file>