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foliage    </w:t>
      </w:r>
      <w:r>
        <w:t xml:space="preserve">   hay bales    </w:t>
      </w:r>
      <w:r>
        <w:t xml:space="preserve">   blessings    </w:t>
      </w:r>
      <w:r>
        <w:t xml:space="preserve">   grateful    </w:t>
      </w:r>
      <w:r>
        <w:t xml:space="preserve">   gathering    </w:t>
      </w:r>
      <w:r>
        <w:t xml:space="preserve">   preserving    </w:t>
      </w:r>
      <w:r>
        <w:t xml:space="preserve">   daylight    </w:t>
      </w:r>
      <w:r>
        <w:t xml:space="preserve">   equinox    </w:t>
      </w:r>
      <w:r>
        <w:t xml:space="preserve">   cider    </w:t>
      </w:r>
      <w:r>
        <w:t xml:space="preserve">   baking    </w:t>
      </w:r>
      <w:r>
        <w:t xml:space="preserve">   apple pie    </w:t>
      </w:r>
      <w:r>
        <w:t xml:space="preserve">   raking    </w:t>
      </w:r>
      <w:r>
        <w:t xml:space="preserve">   hibernate    </w:t>
      </w:r>
      <w:r>
        <w:t xml:space="preserve">   cornocopia    </w:t>
      </w:r>
      <w:r>
        <w:t xml:space="preserve">   acorns    </w:t>
      </w:r>
      <w:r>
        <w:t xml:space="preserve">   colorful    </w:t>
      </w:r>
      <w:r>
        <w:t xml:space="preserve">   Thanksgiving    </w:t>
      </w:r>
      <w:r>
        <w:t xml:space="preserve">   apples    </w:t>
      </w:r>
      <w:r>
        <w:t xml:space="preserve">   pumpkins    </w:t>
      </w:r>
      <w:r>
        <w:t xml:space="preserve">   Halloween    </w:t>
      </w:r>
      <w:r>
        <w:t xml:space="preserve">   harvest    </w:t>
      </w:r>
      <w:r>
        <w:t xml:space="preserve">   leaves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2021-10-11T01:44:41Z</dcterms:created>
  <dcterms:modified xsi:type="dcterms:W3CDTF">2021-10-11T01:44:41Z</dcterms:modified>
</cp:coreProperties>
</file>