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Conkers    </w:t>
      </w:r>
      <w:r>
        <w:t xml:space="preserve">   Witches    </w:t>
      </w:r>
      <w:r>
        <w:t xml:space="preserve">   Fireworks    </w:t>
      </w:r>
      <w:r>
        <w:t xml:space="preserve">   Guy Fawkes    </w:t>
      </w:r>
      <w:r>
        <w:t xml:space="preserve">   Cosy    </w:t>
      </w:r>
      <w:r>
        <w:t xml:space="preserve">   Ghouls    </w:t>
      </w:r>
      <w:r>
        <w:t xml:space="preserve">   Bonfire    </w:t>
      </w:r>
      <w:r>
        <w:t xml:space="preserve">   Halloween    </w:t>
      </w:r>
      <w:r>
        <w:t xml:space="preserve">   Leaves    </w:t>
      </w:r>
      <w:r>
        <w:t xml:space="preserve">   Pumpkin    </w:t>
      </w:r>
      <w:r>
        <w:t xml:space="preserve">   Sparkler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2021-10-11T01:44:46Z</dcterms:created>
  <dcterms:modified xsi:type="dcterms:W3CDTF">2021-10-11T01:44:46Z</dcterms:modified>
</cp:coreProperties>
</file>