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autumn    </w:t>
      </w:r>
      <w:r>
        <w:t xml:space="preserve">   bonfire    </w:t>
      </w:r>
      <w:r>
        <w:t xml:space="preserve">   boots    </w:t>
      </w:r>
      <w:r>
        <w:t xml:space="preserve">   branches    </w:t>
      </w:r>
      <w:r>
        <w:t xml:space="preserve">   chilly    </w:t>
      </w:r>
      <w:r>
        <w:t xml:space="preserve">   ghost    </w:t>
      </w:r>
      <w:r>
        <w:t xml:space="preserve">   halloween    </w:t>
      </w:r>
      <w:r>
        <w:t xml:space="preserve">   harvest    </w:t>
      </w:r>
      <w:r>
        <w:t xml:space="preserve">   leaf pile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pumpkin    </w:t>
      </w:r>
      <w:r>
        <w:t xml:space="preserve">   rain    </w:t>
      </w:r>
      <w:r>
        <w:t xml:space="preserve">   scarf    </w:t>
      </w:r>
      <w:r>
        <w:t xml:space="preserve">   spider    </w:t>
      </w:r>
      <w:r>
        <w:t xml:space="preserve">   squirrel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Wordsearch!</dc:title>
  <dcterms:created xsi:type="dcterms:W3CDTF">2021-10-11T01:43:49Z</dcterms:created>
  <dcterms:modified xsi:type="dcterms:W3CDTF">2021-10-11T01:43:49Z</dcterms:modified>
</cp:coreProperties>
</file>