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Autumn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umbrella    </w:t>
      </w:r>
      <w:r>
        <w:t xml:space="preserve">   hot chocolate    </w:t>
      </w:r>
      <w:r>
        <w:t xml:space="preserve">   brown    </w:t>
      </w:r>
      <w:r>
        <w:t xml:space="preserve">   orange    </w:t>
      </w:r>
      <w:r>
        <w:t xml:space="preserve">   slippers    </w:t>
      </w:r>
      <w:r>
        <w:t xml:space="preserve">   socks    </w:t>
      </w:r>
      <w:r>
        <w:t xml:space="preserve">   water bottle    </w:t>
      </w:r>
      <w:r>
        <w:t xml:space="preserve">   trees    </w:t>
      </w:r>
      <w:r>
        <w:t xml:space="preserve">   candles    </w:t>
      </w:r>
      <w:r>
        <w:t xml:space="preserve">   bonfire    </w:t>
      </w:r>
      <w:r>
        <w:t xml:space="preserve">   fireworks    </w:t>
      </w:r>
      <w:r>
        <w:t xml:space="preserve">   fires    </w:t>
      </w:r>
      <w:r>
        <w:t xml:space="preserve">   snuggle    </w:t>
      </w:r>
      <w:r>
        <w:t xml:space="preserve">   carols    </w:t>
      </w:r>
      <w:r>
        <w:t xml:space="preserve">   cardigan    </w:t>
      </w:r>
      <w:r>
        <w:t xml:space="preserve">   frost    </w:t>
      </w:r>
      <w:r>
        <w:t xml:space="preserve">   rain    </w:t>
      </w:r>
      <w:r>
        <w:t xml:space="preserve">   snow    </w:t>
      </w:r>
      <w:r>
        <w:t xml:space="preserve">   boots    </w:t>
      </w:r>
      <w:r>
        <w:t xml:space="preserve">   remembrance    </w:t>
      </w:r>
      <w:r>
        <w:t xml:space="preserve">   clock    </w:t>
      </w:r>
      <w:r>
        <w:t xml:space="preserve">   hat    </w:t>
      </w:r>
      <w:r>
        <w:t xml:space="preserve">   gloves    </w:t>
      </w:r>
      <w:r>
        <w:t xml:space="preserve">   scarf    </w:t>
      </w:r>
      <w:r>
        <w:t xml:space="preserve">   Fall    </w:t>
      </w:r>
      <w:r>
        <w:t xml:space="preserve">   Advent    </w:t>
      </w:r>
      <w:r>
        <w:t xml:space="preserve">   conkers    </w:t>
      </w:r>
      <w:r>
        <w:t xml:space="preserve">   leaves    </w:t>
      </w:r>
      <w:r>
        <w:t xml:space="preserve">   cold    </w:t>
      </w:r>
      <w:r>
        <w:t xml:space="preserve">   Autumn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 Wordsearch</dc:title>
  <dcterms:created xsi:type="dcterms:W3CDTF">2021-10-11T01:44:36Z</dcterms:created>
  <dcterms:modified xsi:type="dcterms:W3CDTF">2021-10-11T01:44:36Z</dcterms:modified>
</cp:coreProperties>
</file>