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cloudy    </w:t>
      </w:r>
      <w:r>
        <w:t xml:space="preserve">   colourful    </w:t>
      </w:r>
      <w:r>
        <w:t xml:space="preserve">   crisp    </w:t>
      </w:r>
      <w:r>
        <w:t xml:space="preserve">   fall    </w:t>
      </w:r>
      <w:r>
        <w:t xml:space="preserve">   flu    </w:t>
      </w:r>
      <w:r>
        <w:t xml:space="preserve">   frost    </w:t>
      </w:r>
      <w:r>
        <w:t xml:space="preserve">   leaves    </w:t>
      </w:r>
      <w:r>
        <w:t xml:space="preserve">   march    </w:t>
      </w:r>
      <w:r>
        <w:t xml:space="preserve">   may    </w:t>
      </w:r>
      <w:r>
        <w:t xml:space="preserve">   nature    </w:t>
      </w:r>
      <w:r>
        <w:t xml:space="preserve">   orange    </w:t>
      </w:r>
      <w:r>
        <w:t xml:space="preserve">   picnic    </w:t>
      </w:r>
      <w:r>
        <w:t xml:space="preserve">   rake    </w:t>
      </w:r>
      <w:r>
        <w:t xml:space="preserve">   rustling    </w:t>
      </w:r>
      <w:r>
        <w:t xml:space="preserve">   season    </w:t>
      </w:r>
      <w:r>
        <w:t xml:space="preserve">   sunshine    </w:t>
      </w:r>
      <w:r>
        <w:t xml:space="preserve">   vibrant    </w:t>
      </w:r>
      <w:r>
        <w:t xml:space="preserve">   warm    </w:t>
      </w:r>
      <w:r>
        <w:t xml:space="preserve">   weather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2021-10-11T01:44:20Z</dcterms:created>
  <dcterms:modified xsi:type="dcterms:W3CDTF">2021-10-11T01:44:20Z</dcterms:modified>
</cp:coreProperties>
</file>