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p>
      <w:pPr>
        <w:pStyle w:val="Questions"/>
      </w:pPr>
      <w:r>
        <w:t xml:space="preserve">1. ELWAHNELO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TYEURK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SAGTGVKIIHNN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NOLNITAA ODG OWHS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DOLRW SEISER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TSEPRBMEE UEXINQO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OLFOABLT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IPMUKPN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AJCK O NREATL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RIKTC OR RTAET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2021-10-11T01:44:27Z</dcterms:created>
  <dcterms:modified xsi:type="dcterms:W3CDTF">2021-10-11T01:44:27Z</dcterms:modified>
</cp:coreProperties>
</file>