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Autumn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Acorn,    </w:t>
      </w:r>
      <w:r>
        <w:t xml:space="preserve">   Activity    </w:t>
      </w:r>
      <w:r>
        <w:t xml:space="preserve">   Autumnal    </w:t>
      </w:r>
      <w:r>
        <w:t xml:space="preserve">   Bales    </w:t>
      </w:r>
      <w:r>
        <w:t xml:space="preserve">   Burning    </w:t>
      </w:r>
      <w:r>
        <w:t xml:space="preserve">   Change    </w:t>
      </w:r>
      <w:r>
        <w:t xml:space="preserve">   Chestnuts    </w:t>
      </w:r>
      <w:r>
        <w:t xml:space="preserve">   Chilly    </w:t>
      </w:r>
      <w:r>
        <w:t xml:space="preserve">   Climate    </w:t>
      </w:r>
      <w:r>
        <w:t xml:space="preserve">   Clothing    </w:t>
      </w:r>
      <w:r>
        <w:t xml:space="preserve">   Colds    </w:t>
      </w:r>
      <w:r>
        <w:t xml:space="preserve">   College    </w:t>
      </w:r>
      <w:r>
        <w:t xml:space="preserve">   Colorful    </w:t>
      </w:r>
      <w:r>
        <w:t xml:space="preserve">   Cool    </w:t>
      </w:r>
      <w:r>
        <w:t xml:space="preserve">   Corn    </w:t>
      </w:r>
      <w:r>
        <w:t xml:space="preserve">   County fair    </w:t>
      </w:r>
      <w:r>
        <w:t xml:space="preserve">   Cranberries    </w:t>
      </w:r>
      <w:r>
        <w:t xml:space="preserve">   Crops    </w:t>
      </w:r>
      <w:r>
        <w:t xml:space="preserve">   Deciduous    </w:t>
      </w:r>
      <w:r>
        <w:t xml:space="preserve">   Decorations    </w:t>
      </w:r>
      <w:r>
        <w:t xml:space="preserve">   Education    </w:t>
      </w:r>
      <w:r>
        <w:t xml:space="preserve">   Equinox    </w:t>
      </w:r>
      <w:r>
        <w:t xml:space="preserve">   Fair    </w:t>
      </w:r>
      <w:r>
        <w:t xml:space="preserve">   Fall    </w:t>
      </w:r>
      <w:r>
        <w:t xml:space="preserve">   Fallingleaves    </w:t>
      </w:r>
      <w:r>
        <w:t xml:space="preserve">   Family    </w:t>
      </w:r>
      <w:r>
        <w:t xml:space="preserve">   Festival    </w:t>
      </w:r>
      <w:r>
        <w:t xml:space="preserve">   Football    </w:t>
      </w:r>
      <w:r>
        <w:t xml:space="preserve">   Frost    </w:t>
      </w:r>
      <w:r>
        <w:t xml:space="preserve">   Habits    </w:t>
      </w:r>
      <w:r>
        <w:t xml:space="preserve">   Halloween    </w:t>
      </w:r>
      <w:r>
        <w:t xml:space="preserve">   Harvest    </w:t>
      </w:r>
      <w:r>
        <w:t xml:space="preserve">   Harvest Moon    </w:t>
      </w:r>
      <w:r>
        <w:t xml:space="preserve">   Health    </w:t>
      </w:r>
      <w:r>
        <w:t xml:space="preserve">   Heat    </w:t>
      </w:r>
      <w:r>
        <w:t xml:space="preserve">   Heater    </w:t>
      </w:r>
      <w:r>
        <w:t xml:space="preserve">   Hiking    </w:t>
      </w:r>
      <w:r>
        <w:t xml:space="preserve">   Indiansummer    </w:t>
      </w:r>
      <w:r>
        <w:t xml:space="preserve">   Influenza    </w:t>
      </w:r>
      <w:r>
        <w:t xml:space="preserve">   Jam    </w:t>
      </w:r>
      <w:r>
        <w:t xml:space="preserve">   Leaves    </w:t>
      </w:r>
      <w:r>
        <w:t xml:space="preserve">   Logs    </w:t>
      </w:r>
      <w:r>
        <w:t xml:space="preserve">   Maize    </w:t>
      </w:r>
      <w:r>
        <w:t xml:space="preserve">   Migration    </w:t>
      </w:r>
      <w:r>
        <w:t xml:space="preserve">   Months    </w:t>
      </w:r>
      <w:r>
        <w:t xml:space="preserve">   Nature    </w:t>
      </w:r>
      <w:r>
        <w:t xml:space="preserve">   November    </w:t>
      </w:r>
      <w:r>
        <w:t xml:space="preserve">   Nuts    </w:t>
      </w:r>
      <w:r>
        <w:t xml:space="preserve">   October    </w:t>
      </w:r>
      <w:r>
        <w:t xml:space="preserve">   Parties    </w:t>
      </w:r>
      <w:r>
        <w:t xml:space="preserve">   Pumpkins    </w:t>
      </w:r>
      <w:r>
        <w:t xml:space="preserve">   Quilts    </w:t>
      </w:r>
      <w:r>
        <w:t xml:space="preserve">   Raincoats    </w:t>
      </w:r>
      <w:r>
        <w:t xml:space="preserve">   Raking    </w:t>
      </w:r>
      <w:r>
        <w:t xml:space="preserve">   Recreation    </w:t>
      </w:r>
      <w:r>
        <w:t xml:space="preserve">   Reunion    </w:t>
      </w:r>
      <w:r>
        <w:t xml:space="preserve">   Rituals    </w:t>
      </w:r>
      <w:r>
        <w:t xml:space="preserve">   Scenery    </w:t>
      </w:r>
      <w:r>
        <w:t xml:space="preserve">   Scenic    </w:t>
      </w:r>
      <w:r>
        <w:t xml:space="preserve">   School    </w:t>
      </w:r>
      <w:r>
        <w:t xml:space="preserve">   September    </w:t>
      </w:r>
      <w:r>
        <w:t xml:space="preserve">   Snap    </w:t>
      </w:r>
      <w:r>
        <w:t xml:space="preserve">   Temperature    </w:t>
      </w:r>
      <w:r>
        <w:t xml:space="preserve">   Variety    </w:t>
      </w:r>
      <w:r>
        <w:t xml:space="preserve">   Warm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</dc:title>
  <dcterms:created xsi:type="dcterms:W3CDTF">2021-10-11T01:44:24Z</dcterms:created>
  <dcterms:modified xsi:type="dcterms:W3CDTF">2021-10-11T01:44:24Z</dcterms:modified>
</cp:coreProperties>
</file>