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acorns    </w:t>
      </w:r>
      <w:r>
        <w:t xml:space="preserve">   apples    </w:t>
      </w:r>
      <w:r>
        <w:t xml:space="preserve">   autumn    </w:t>
      </w:r>
      <w:r>
        <w:t xml:space="preserve">   bike rides    </w:t>
      </w:r>
      <w:r>
        <w:t xml:space="preserve">   caramel apple    </w:t>
      </w:r>
      <w:r>
        <w:t xml:space="preserve">   cinnamon    </w:t>
      </w:r>
      <w:r>
        <w:t xml:space="preserve">   corn bread    </w:t>
      </w:r>
      <w:r>
        <w:t xml:space="preserve">   election    </w:t>
      </w:r>
      <w:r>
        <w:t xml:space="preserve">   family gathering    </w:t>
      </w:r>
      <w:r>
        <w:t xml:space="preserve">   feast    </w:t>
      </w:r>
      <w:r>
        <w:t xml:space="preserve">   football    </w:t>
      </w:r>
      <w:r>
        <w:t xml:space="preserve">   gratitude    </w:t>
      </w:r>
      <w:r>
        <w:t xml:space="preserve">   harvest    </w:t>
      </w:r>
      <w:r>
        <w:t xml:space="preserve">   hiking    </w:t>
      </w:r>
      <w:r>
        <w:t xml:space="preserve">   homecoming    </w:t>
      </w:r>
      <w:r>
        <w:t xml:space="preserve">   hot chocolate    </w:t>
      </w:r>
      <w:r>
        <w:t xml:space="preserve">   maple leaves    </w:t>
      </w:r>
      <w:r>
        <w:t xml:space="preserve">   nutmeg    </w:t>
      </w:r>
      <w:r>
        <w:t xml:space="preserve">   pecan pie    </w:t>
      </w:r>
      <w:r>
        <w:t xml:space="preserve">   pumpkin    </w:t>
      </w:r>
      <w:r>
        <w:t xml:space="preserve">   scarecrow    </w:t>
      </w:r>
      <w:r>
        <w:t xml:space="preserve">   seasons    </w:t>
      </w:r>
      <w:r>
        <w:t xml:space="preserve">   sweet potato    </w:t>
      </w:r>
      <w:r>
        <w:t xml:space="preserve">   yellow squash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2021-10-11T01:44:27Z</dcterms:created>
  <dcterms:modified xsi:type="dcterms:W3CDTF">2021-10-11T01:44:27Z</dcterms:modified>
</cp:coreProperties>
</file>