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from the BBO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October    </w:t>
      </w:r>
      <w:r>
        <w:t xml:space="preserve">   apple    </w:t>
      </w:r>
      <w:r>
        <w:t xml:space="preserve">   squash    </w:t>
      </w:r>
      <w:r>
        <w:t xml:space="preserve">   Hull fair    </w:t>
      </w:r>
      <w:r>
        <w:t xml:space="preserve">   hotdogs    </w:t>
      </w:r>
      <w:r>
        <w:t xml:space="preserve">   cold    </w:t>
      </w:r>
      <w:r>
        <w:t xml:space="preserve">   chestnuts    </w:t>
      </w:r>
      <w:r>
        <w:t xml:space="preserve">   fall    </w:t>
      </w:r>
      <w:r>
        <w:t xml:space="preserve">   bonfire    </w:t>
      </w:r>
      <w:r>
        <w:t xml:space="preserve">   Halloween    </w:t>
      </w:r>
      <w:r>
        <w:t xml:space="preserve">   boots    </w:t>
      </w:r>
      <w:r>
        <w:t xml:space="preserve">   scarf    </w:t>
      </w:r>
      <w:r>
        <w:t xml:space="preserve">   scarecrow    </w:t>
      </w:r>
      <w:r>
        <w:t xml:space="preserve">   Pumpkin    </w:t>
      </w:r>
      <w:r>
        <w:t xml:space="preserve">   leaves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from the BBO team</dc:title>
  <dcterms:created xsi:type="dcterms:W3CDTF">2021-10-12T13:56:27Z</dcterms:created>
  <dcterms:modified xsi:type="dcterms:W3CDTF">2021-10-12T13:56:27Z</dcterms:modified>
</cp:coreProperties>
</file>