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Autumn in Vermont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September    </w:t>
      </w:r>
      <w:r>
        <w:t xml:space="preserve">   jackolanterns    </w:t>
      </w:r>
      <w:r>
        <w:t xml:space="preserve">   pumpkin patch    </w:t>
      </w:r>
      <w:r>
        <w:t xml:space="preserve">   scarecrows    </w:t>
      </w:r>
      <w:r>
        <w:t xml:space="preserve">   chill in the air    </w:t>
      </w:r>
      <w:r>
        <w:t xml:space="preserve">   cornmaze    </w:t>
      </w:r>
      <w:r>
        <w:t xml:space="preserve">   cornstalks    </w:t>
      </w:r>
      <w:r>
        <w:t xml:space="preserve">   fall festivals    </w:t>
      </w:r>
      <w:r>
        <w:t xml:space="preserve">   Thanksgiving    </w:t>
      </w:r>
      <w:r>
        <w:t xml:space="preserve">   November    </w:t>
      </w:r>
      <w:r>
        <w:t xml:space="preserve">   October    </w:t>
      </w:r>
      <w:r>
        <w:t xml:space="preserve">   Indian Summer    </w:t>
      </w:r>
      <w:r>
        <w:t xml:space="preserve">   haystacks    </w:t>
      </w:r>
      <w:r>
        <w:t xml:space="preserve">   frost     </w:t>
      </w:r>
      <w:r>
        <w:t xml:space="preserve">   apple cider    </w:t>
      </w:r>
      <w:r>
        <w:t xml:space="preserve">   harvest    </w:t>
      </w:r>
      <w:r>
        <w:t xml:space="preserve">   caramel apples    </w:t>
      </w:r>
      <w:r>
        <w:t xml:space="preserve">   Halloween    </w:t>
      </w:r>
      <w:r>
        <w:t xml:space="preserve">   campfires    </w:t>
      </w:r>
      <w:r>
        <w:t xml:space="preserve">   Falling leaves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 in Vermont</dc:title>
  <dcterms:created xsi:type="dcterms:W3CDTF">2021-10-11T01:43:44Z</dcterms:created>
  <dcterms:modified xsi:type="dcterms:W3CDTF">2021-10-11T01:43:44Z</dcterms:modified>
</cp:coreProperties>
</file>