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is Awesome!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SUNFLOWER    </w:t>
      </w:r>
      <w:r>
        <w:t xml:space="preserve">   SQUIRREL    </w:t>
      </w:r>
      <w:r>
        <w:t xml:space="preserve">   SCHOOL    </w:t>
      </w:r>
      <w:r>
        <w:t xml:space="preserve">   SCARECROW    </w:t>
      </w:r>
      <w:r>
        <w:t xml:space="preserve">   RAKE    </w:t>
      </w:r>
      <w:r>
        <w:t xml:space="preserve">   PUMPKIN    </w:t>
      </w:r>
      <w:r>
        <w:t xml:space="preserve">   PINECONE    </w:t>
      </w:r>
      <w:r>
        <w:t xml:space="preserve">   ORCHARD    </w:t>
      </w:r>
      <w:r>
        <w:t xml:space="preserve">   LEAVES    </w:t>
      </w:r>
      <w:r>
        <w:t xml:space="preserve">   HAYRIDE    </w:t>
      </w:r>
      <w:r>
        <w:t xml:space="preserve">   HARVEST    </w:t>
      </w:r>
      <w:r>
        <w:t xml:space="preserve">   FOOTBALL    </w:t>
      </w:r>
      <w:r>
        <w:t xml:space="preserve">   APPLE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is Awesome!</dc:title>
  <dcterms:created xsi:type="dcterms:W3CDTF">2021-10-11T01:45:21Z</dcterms:created>
  <dcterms:modified xsi:type="dcterms:W3CDTF">2021-10-11T01:45:21Z</dcterms:modified>
</cp:coreProperties>
</file>