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 on the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Sleepingbag    </w:t>
      </w:r>
      <w:r>
        <w:t xml:space="preserve">   Headtorch    </w:t>
      </w:r>
      <w:r>
        <w:t xml:space="preserve">   Scarf    </w:t>
      </w:r>
      <w:r>
        <w:t xml:space="preserve">   Coat    </w:t>
      </w:r>
      <w:r>
        <w:t xml:space="preserve">   Walks    </w:t>
      </w:r>
      <w:r>
        <w:t xml:space="preserve">   Cow    </w:t>
      </w:r>
      <w:r>
        <w:t xml:space="preserve">   Vegetables    </w:t>
      </w:r>
      <w:r>
        <w:t xml:space="preserve">   Beef    </w:t>
      </w:r>
      <w:r>
        <w:t xml:space="preserve">   Earthycolours    </w:t>
      </w:r>
      <w:r>
        <w:t xml:space="preserve">   Leaves    </w:t>
      </w:r>
      <w:r>
        <w:t xml:space="preserve">   September    </w:t>
      </w:r>
      <w:r>
        <w:t xml:space="preserve">   Seasonal    </w:t>
      </w:r>
      <w:r>
        <w:t xml:space="preserve">   Harvest    </w:t>
      </w:r>
      <w:r>
        <w:t xml:space="preserve">   Camping    </w:t>
      </w:r>
      <w:r>
        <w:t xml:space="preserve">   Organic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on the Farm</dc:title>
  <dcterms:created xsi:type="dcterms:W3CDTF">2021-10-11T01:43:49Z</dcterms:created>
  <dcterms:modified xsi:type="dcterms:W3CDTF">2021-10-11T01:43:49Z</dcterms:modified>
</cp:coreProperties>
</file>