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winter squash is round with slightly ribbed skin and is often deep yellow to orange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 is also known as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pumpkin is often lit inside with a 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four of these every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some animals due in the fall for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term used for the leaves that change color in the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when some birds fly south for the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celebrated every October 31st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holiday in Autumn is held on the 4th Thursday of November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full moon closes to the Autumn Equinox is called the _____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begins the start of Autumn</w:t>
            </w:r>
          </w:p>
        </w:tc>
      </w:tr>
    </w:tbl>
    <w:p>
      <w:pPr>
        <w:pStyle w:val="WordBankSmall"/>
      </w:pPr>
      <w:r>
        <w:t xml:space="preserve">   Fall    </w:t>
      </w:r>
      <w:r>
        <w:t xml:space="preserve">   Seasons    </w:t>
      </w:r>
      <w:r>
        <w:t xml:space="preserve">   Halloween    </w:t>
      </w:r>
      <w:r>
        <w:t xml:space="preserve">   Equinox    </w:t>
      </w:r>
      <w:r>
        <w:t xml:space="preserve">   Harvest    </w:t>
      </w:r>
      <w:r>
        <w:t xml:space="preserve">   Thanksgiving    </w:t>
      </w:r>
      <w:r>
        <w:t xml:space="preserve">   pumpkin    </w:t>
      </w:r>
      <w:r>
        <w:t xml:space="preserve">   jack o' lantern    </w:t>
      </w:r>
      <w:r>
        <w:t xml:space="preserve">   deciduous    </w:t>
      </w:r>
      <w:r>
        <w:t xml:space="preserve">   hibernate    </w:t>
      </w:r>
      <w:r>
        <w:t xml:space="preserve">   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puzzle</dc:title>
  <dcterms:created xsi:type="dcterms:W3CDTF">2021-10-11T01:45:12Z</dcterms:created>
  <dcterms:modified xsi:type="dcterms:W3CDTF">2021-10-11T01:45:12Z</dcterms:modified>
</cp:coreProperties>
</file>