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Fibula    </w:t>
      </w:r>
      <w:r>
        <w:t xml:space="preserve">   Tibia    </w:t>
      </w:r>
      <w:r>
        <w:t xml:space="preserve">   Cranium    </w:t>
      </w:r>
      <w:r>
        <w:t xml:space="preserve">   Pelvis    </w:t>
      </w:r>
      <w:r>
        <w:t xml:space="preserve">   Triceps    </w:t>
      </w:r>
      <w:r>
        <w:t xml:space="preserve">   Gluteus maximus    </w:t>
      </w:r>
      <w:r>
        <w:t xml:space="preserve">   Quadriceps    </w:t>
      </w:r>
      <w:r>
        <w:t xml:space="preserve">   Ribs    </w:t>
      </w:r>
      <w:r>
        <w:t xml:space="preserve">   Metacarpals    </w:t>
      </w:r>
      <w:r>
        <w:t xml:space="preserve">   Phalanges    </w:t>
      </w:r>
      <w:r>
        <w:t xml:space="preserve">   Ulna    </w:t>
      </w:r>
      <w:r>
        <w:t xml:space="preserve">   Pectorals    </w:t>
      </w:r>
      <w:r>
        <w:t xml:space="preserve">   Bicep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term</dc:title>
  <dcterms:created xsi:type="dcterms:W3CDTF">2021-10-11T01:44:57Z</dcterms:created>
  <dcterms:modified xsi:type="dcterms:W3CDTF">2021-10-11T01:44:57Z</dcterms:modified>
</cp:coreProperties>
</file>