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cats    </w:t>
      </w:r>
      <w:r>
        <w:t xml:space="preserve">   rabbits    </w:t>
      </w:r>
      <w:r>
        <w:t xml:space="preserve">   travel    </w:t>
      </w:r>
      <w:r>
        <w:t xml:space="preserve">   holidays    </w:t>
      </w:r>
      <w:r>
        <w:t xml:space="preserve">   jellyfish    </w:t>
      </w:r>
      <w:r>
        <w:t xml:space="preserve">   ballet    </w:t>
      </w:r>
      <w:r>
        <w:t xml:space="preserve">   giggle    </w:t>
      </w:r>
      <w:r>
        <w:t xml:space="preserve">   laugh    </w:t>
      </w:r>
      <w:r>
        <w:t xml:space="preserve">   happy    </w:t>
      </w:r>
      <w:r>
        <w:t xml:space="preserve">   kind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</dc:title>
  <dcterms:created xsi:type="dcterms:W3CDTF">2021-10-11T01:44:40Z</dcterms:created>
  <dcterms:modified xsi:type="dcterms:W3CDTF">2021-10-11T01:44:40Z</dcterms:modified>
</cp:coreProperties>
</file>