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 and Taco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Taco Cats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got Taco Cat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Taco Cat's owner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Ava's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brush Taco Cat he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kind of word Taco Cat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journal Ava writes her thoughts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Ava's favorite subject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Taco Cat goes when he's hurt.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Taco Cat is this type of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Taco Cat was when he was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Ava felt  when Taco Cat wasn't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has many books Ava and Pip like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Ava and Pips book is? ____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Ava got for her 11th b-day?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Ava is really bad at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Taco Cat is on the front page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Taco Cat jumped out of this to escape his first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makes a sound Taco Cat hates.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Ava made this type of animal out of paper to convince her dad to get a cat.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and Taco Cat</dc:title>
  <dcterms:created xsi:type="dcterms:W3CDTF">2021-10-11T01:44:58Z</dcterms:created>
  <dcterms:modified xsi:type="dcterms:W3CDTF">2021-10-11T01:44:58Z</dcterms:modified>
</cp:coreProperties>
</file>