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Avaition 1903-1945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planes used for before being weaponized?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military use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weaponized the first attack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developed the B-17?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 delivered "Little Boy" and "Fat Man" to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first plane invented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first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Piloted the first jet powered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successful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first jet engine made?</w:t>
            </w:r>
          </w:p>
        </w:tc>
      </w:tr>
    </w:tbl>
    <w:p>
      <w:pPr>
        <w:pStyle w:val="WordBankLarge"/>
      </w:pPr>
      <w:r>
        <w:t xml:space="preserve">   Boeing29SuperFortress    </w:t>
      </w:r>
      <w:r>
        <w:t xml:space="preserve">   Erich Warsitz    </w:t>
      </w:r>
      <w:r>
        <w:t xml:space="preserve">   1930    </w:t>
      </w:r>
      <w:r>
        <w:t xml:space="preserve">   Boeing    </w:t>
      </w:r>
      <w:r>
        <w:t xml:space="preserve">   The Wright brothers    </w:t>
      </w:r>
      <w:r>
        <w:t xml:space="preserve">   The Wright Flyer    </w:t>
      </w:r>
      <w:r>
        <w:t xml:space="preserve">   Roland Garros    </w:t>
      </w:r>
      <w:r>
        <w:t xml:space="preserve">   1903    </w:t>
      </w:r>
      <w:r>
        <w:t xml:space="preserve">   The military wright flyer    </w:t>
      </w:r>
      <w:r>
        <w:t xml:space="preserve">   Reconnaissance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Avaition 1903-1945</dc:title>
  <dcterms:created xsi:type="dcterms:W3CDTF">2021-10-11T01:45:22Z</dcterms:created>
  <dcterms:modified xsi:type="dcterms:W3CDTF">2021-10-11T01:45:22Z</dcterms:modified>
</cp:coreProperties>
</file>