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Avakin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Decorating    </w:t>
      </w:r>
      <w:r>
        <w:t xml:space="preserve">   Foal    </w:t>
      </w:r>
      <w:r>
        <w:t xml:space="preserve">   Starstyle    </w:t>
      </w:r>
      <w:r>
        <w:t xml:space="preserve">   LKWD Adam    </w:t>
      </w:r>
      <w:r>
        <w:t xml:space="preserve">   Edits    </w:t>
      </w:r>
      <w:r>
        <w:t xml:space="preserve">   Lakewood    </w:t>
      </w:r>
      <w:r>
        <w:t xml:space="preserve">   Ikon    </w:t>
      </w:r>
      <w:r>
        <w:t xml:space="preserve">   Petkins    </w:t>
      </w:r>
      <w:r>
        <w:t xml:space="preserve">   Fashion    </w:t>
      </w:r>
      <w:r>
        <w:t xml:space="preserve">   Family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Avakin Life</dc:title>
  <dcterms:created xsi:type="dcterms:W3CDTF">2021-10-11T01:45:19Z</dcterms:created>
  <dcterms:modified xsi:type="dcterms:W3CDTF">2021-10-11T01:45:19Z</dcterms:modified>
</cp:coreProperties>
</file>