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Avalanche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masses    </w:t>
      </w:r>
      <w:r>
        <w:t xml:space="preserve">   rockfall    </w:t>
      </w:r>
      <w:r>
        <w:t xml:space="preserve">   horizontal    </w:t>
      </w:r>
      <w:r>
        <w:t xml:space="preserve">   natural    </w:t>
      </w:r>
      <w:r>
        <w:t xml:space="preserve">   spring    </w:t>
      </w:r>
      <w:r>
        <w:t xml:space="preserve">   weak    </w:t>
      </w:r>
      <w:r>
        <w:t xml:space="preserve">   destructive    </w:t>
      </w:r>
      <w:r>
        <w:t xml:space="preserve">   according    </w:t>
      </w:r>
      <w:r>
        <w:t xml:space="preserve">   snowmobiles    </w:t>
      </w:r>
      <w:r>
        <w:t xml:space="preserve">   property    </w:t>
      </w:r>
      <w:r>
        <w:t xml:space="preserve">   life    </w:t>
      </w:r>
      <w:r>
        <w:t xml:space="preserve">   mountainous    </w:t>
      </w:r>
      <w:r>
        <w:t xml:space="preserve">   during    </w:t>
      </w:r>
      <w:r>
        <w:t xml:space="preserve">   controlled    </w:t>
      </w:r>
      <w:r>
        <w:t xml:space="preserve">   Artificial    </w:t>
      </w:r>
      <w:r>
        <w:t xml:space="preserve">   snowfall    </w:t>
      </w:r>
      <w:r>
        <w:t xml:space="preserve">   factors    </w:t>
      </w:r>
      <w:r>
        <w:t xml:space="preserve">   four    </w:t>
      </w:r>
      <w:r>
        <w:t xml:space="preserve">   bottom    </w:t>
      </w:r>
      <w:r>
        <w:t xml:space="preserve">   boulders    </w:t>
      </w:r>
      <w:r>
        <w:t xml:space="preserve">   layer    </w:t>
      </w:r>
      <w:r>
        <w:t xml:space="preserve">   nearer    </w:t>
      </w:r>
      <w:r>
        <w:t xml:space="preserve">   speed    </w:t>
      </w:r>
      <w:r>
        <w:t xml:space="preserve">   temperature    </w:t>
      </w:r>
      <w:r>
        <w:t xml:space="preserve">   movies    </w:t>
      </w:r>
      <w:r>
        <w:t xml:space="preserve">   Avalanches    </w:t>
      </w:r>
      <w:r>
        <w:t xml:space="preserve">   power    </w:t>
      </w:r>
      <w:r>
        <w:t xml:space="preserve">   slope    </w:t>
      </w:r>
      <w:r>
        <w:t xml:space="preserve">   stones    </w:t>
      </w:r>
      <w:r>
        <w:t xml:space="preserve">   trigger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Avalanche</dc:title>
  <dcterms:created xsi:type="dcterms:W3CDTF">2021-10-11T01:45:29Z</dcterms:created>
  <dcterms:modified xsi:type="dcterms:W3CDTF">2021-10-11T01:45:29Z</dcterms:modified>
</cp:coreProperties>
</file>